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#3: You Be the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Nicknamed "Old Hickory", he sought to advance the rights of the "common man" and preserve the Union.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William Lloyd Garrison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political party was known as the "Whigs" and he facored the Bank of the United States.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Samuel Gridley Howe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the religious group known as Mormons and was later murdered by a local mob.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Dorothea 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pioneer ecologist and conservationist, he wrote Walden and and essay "On Civil Disobedience".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George Ripley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Protestant minister who created a utopian society in order to combine intellect and manual labor.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James Birney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an early religious communal society that practiced celibacy and pacifism.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Henry David Thoreau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former school teacher who sought to better the treatment of those who were mentally ill.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Mary Lyon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Opened a school for the blind.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Joseph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Opened a school for the deaf.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Andrew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the first all-female college in Massachusetts that focused on educating women to become teachers.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Ann 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Liberty Party ran him as their presidential candidate in 1840 and 1844.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Thomas Gallaudet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Founded the American Antislavery Society and burned the Constitution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Henry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#3: You Be the Teacher</dc:title>
  <dcterms:created xsi:type="dcterms:W3CDTF">2021-10-11T00:38:24Z</dcterms:created>
  <dcterms:modified xsi:type="dcterms:W3CDTF">2021-10-11T00:38:24Z</dcterms:modified>
</cp:coreProperties>
</file>