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additional    </w:t>
      </w:r>
      <w:r>
        <w:t xml:space="preserve">   in all    </w:t>
      </w:r>
      <w:r>
        <w:t xml:space="preserve">   more than    </w:t>
      </w:r>
      <w:r>
        <w:t xml:space="preserve">   increased by    </w:t>
      </w:r>
      <w:r>
        <w:t xml:space="preserve">   together    </w:t>
      </w:r>
      <w:r>
        <w:t xml:space="preserve">   combined    </w:t>
      </w:r>
      <w:r>
        <w:t xml:space="preserve">   total    </w:t>
      </w:r>
      <w:r>
        <w:t xml:space="preserve">   add    </w:t>
      </w:r>
      <w:r>
        <w:t xml:space="preserve">   plus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Key Words</dc:title>
  <dcterms:created xsi:type="dcterms:W3CDTF">2021-10-11T00:37:57Z</dcterms:created>
  <dcterms:modified xsi:type="dcterms:W3CDTF">2021-10-11T00:37:57Z</dcterms:modified>
</cp:coreProperties>
</file>