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 + 9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 +2=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8+1=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5+4=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1+7=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7+2=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1+2=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7+9=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9+7=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9+5=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Match up</dc:title>
  <dcterms:created xsi:type="dcterms:W3CDTF">2021-10-11T00:38:57Z</dcterms:created>
  <dcterms:modified xsi:type="dcterms:W3CDTF">2021-10-11T00:38:57Z</dcterms:modified>
</cp:coreProperties>
</file>