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and SubtractionKey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spent    </w:t>
      </w:r>
      <w:r>
        <w:t xml:space="preserve">   change    </w:t>
      </w:r>
      <w:r>
        <w:t xml:space="preserve">   ate    </w:t>
      </w:r>
      <w:r>
        <w:t xml:space="preserve">   total    </w:t>
      </w:r>
      <w:r>
        <w:t xml:space="preserve">   remains    </w:t>
      </w:r>
      <w:r>
        <w:t xml:space="preserve">   less    </w:t>
      </w:r>
      <w:r>
        <w:t xml:space="preserve">   gave    </w:t>
      </w:r>
      <w:r>
        <w:t xml:space="preserve">   decrease    </w:t>
      </w:r>
      <w:r>
        <w:t xml:space="preserve">   increase    </w:t>
      </w:r>
      <w:r>
        <w:t xml:space="preserve">   lost    </w:t>
      </w:r>
      <w:r>
        <w:t xml:space="preserve">   bought    </w:t>
      </w:r>
      <w:r>
        <w:t xml:space="preserve">   and    </w:t>
      </w:r>
      <w:r>
        <w:t xml:space="preserve">   difference    </w:t>
      </w:r>
      <w:r>
        <w:t xml:space="preserve">   sum    </w:t>
      </w:r>
      <w:r>
        <w:t xml:space="preserve">   more    </w:t>
      </w:r>
      <w:r>
        <w:t xml:space="preserve">   left    </w:t>
      </w:r>
      <w:r>
        <w:t xml:space="preserve">   found    </w:t>
      </w:r>
      <w:r>
        <w:t xml:space="preserve">   combined    </w:t>
      </w:r>
      <w:r>
        <w:t xml:space="preserve">   both    </w:t>
      </w:r>
      <w:r>
        <w:t xml:space="preserve">   altogether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and SubtractionKey Words</dc:title>
  <dcterms:created xsi:type="dcterms:W3CDTF">2021-10-11T00:38:19Z</dcterms:created>
  <dcterms:modified xsi:type="dcterms:W3CDTF">2021-10-11T00:38:19Z</dcterms:modified>
</cp:coreProperties>
</file>