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Addition and Subtraction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order    </w:t>
      </w:r>
      <w:r>
        <w:t xml:space="preserve">   part whole    </w:t>
      </w:r>
      <w:r>
        <w:t xml:space="preserve">   minus    </w:t>
      </w:r>
      <w:r>
        <w:t xml:space="preserve">   calculate    </w:t>
      </w:r>
      <w:r>
        <w:t xml:space="preserve">   number    </w:t>
      </w:r>
      <w:r>
        <w:t xml:space="preserve">   bar    </w:t>
      </w:r>
      <w:r>
        <w:t xml:space="preserve">   difference,    </w:t>
      </w:r>
      <w:r>
        <w:t xml:space="preserve">   commutative    </w:t>
      </w:r>
      <w:r>
        <w:t xml:space="preserve">   subtract,    </w:t>
      </w:r>
      <w:r>
        <w:t xml:space="preserve">   addition    </w:t>
      </w:r>
      <w:r>
        <w:t xml:space="preserve">   difference    </w:t>
      </w:r>
      <w:r>
        <w:t xml:space="preserve">   total    </w:t>
      </w:r>
      <w:r>
        <w:t xml:space="preserve">   add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and Subtraction</dc:title>
  <dcterms:created xsi:type="dcterms:W3CDTF">2021-10-11T00:39:21Z</dcterms:created>
  <dcterms:modified xsi:type="dcterms:W3CDTF">2021-10-11T00:39:21Z</dcterms:modified>
</cp:coreProperties>
</file>