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and Subtraction - Double Digits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59 - 53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59 - 40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85 + 9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22 -  13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46 - 39 =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97 - 54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28 + 11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42 + 35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34 + 29 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76 + 16 =</w:t>
            </w:r>
          </w:p>
        </w:tc>
      </w:tr>
    </w:tbl>
    <w:p>
      <w:pPr>
        <w:pStyle w:val="WordBankSmall"/>
      </w:pPr>
      <w:r>
        <w:t xml:space="preserve">   Seventy Seven    </w:t>
      </w:r>
      <w:r>
        <w:t xml:space="preserve">   Nineteen    </w:t>
      </w:r>
      <w:r>
        <w:t xml:space="preserve">   Ninety Two    </w:t>
      </w:r>
      <w:r>
        <w:t xml:space="preserve">   Nine    </w:t>
      </w:r>
      <w:r>
        <w:t xml:space="preserve">   Sixty Three    </w:t>
      </w:r>
      <w:r>
        <w:t xml:space="preserve">   Thirty Nine    </w:t>
      </w:r>
      <w:r>
        <w:t xml:space="preserve">   Six    </w:t>
      </w:r>
      <w:r>
        <w:t xml:space="preserve">   Forty Three    </w:t>
      </w:r>
      <w:r>
        <w:t xml:space="preserve">   Seven    </w:t>
      </w:r>
      <w:r>
        <w:t xml:space="preserve">   Ninety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and Subtraction - Double Digits</dc:title>
  <dcterms:created xsi:type="dcterms:W3CDTF">2021-10-11T00:39:12Z</dcterms:created>
  <dcterms:modified xsi:type="dcterms:W3CDTF">2021-10-11T00:39:12Z</dcterms:modified>
</cp:coreProperties>
</file>