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and Subtraction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+ 23 =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90.32 = n + 56.32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67 = x - 12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 + 8 =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- 20.12 = 21.88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19.67 = x - 5.33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108 = x + 56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- 17 = 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- 56 =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24.5 = x + 23.5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and Subtraction Equations</dc:title>
  <dcterms:created xsi:type="dcterms:W3CDTF">2021-10-11T00:38:29Z</dcterms:created>
  <dcterms:modified xsi:type="dcterms:W3CDTF">2021-10-11T00:38:29Z</dcterms:modified>
</cp:coreProperties>
</file>