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604 - 278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704  +  26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341  -   263 =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705  - 258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122  +  233  +  71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75 + 117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83  +  87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6,594  -  3,261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85  -   34 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1,080  - 346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 +  23  +  456  + 135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286 - 52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173  + 54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246 +   354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500  -  69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3,232  -  758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Review</dc:title>
  <dcterms:created xsi:type="dcterms:W3CDTF">2021-10-11T00:39:25Z</dcterms:created>
  <dcterms:modified xsi:type="dcterms:W3CDTF">2021-10-11T00:39:25Z</dcterms:modified>
</cp:coreProperties>
</file>