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and Subtraction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numbers more "friendly" and easy to use; in multiples of 10s,100, 1000s.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property where the grouping does not affect the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property where the order of the addends does not affect the sum.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that is being subtracted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that is being subtracted.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are written out in to show their place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property of addition and subtraction where 0 doesn't affect the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 subtraction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numerical expression or a number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numbers being added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and Subtraction Vocabulary</dc:title>
  <dcterms:created xsi:type="dcterms:W3CDTF">2021-10-11T00:37:50Z</dcterms:created>
  <dcterms:modified xsi:type="dcterms:W3CDTF">2021-10-11T00:37:50Z</dcterms:modified>
</cp:coreProperties>
</file>