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 and Subtraction in different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10110 - 111 in base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784 + 53 in base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101 +11 in base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 + 201 in base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225 - 43 in base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33 + 21 in base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2313 + 430 in base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1111 + 22 in base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506 - 65 in base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551 + 402 in base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1011 - 100 in base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30 - 23 in base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5610 - 4441 in base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257 - 152 in base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210 - 11 in base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114 - 30 in base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54 + 34 in base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 + 231 in base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74 + 116 in base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872 - 483 in base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and Subtraction in different Bases</dc:title>
  <dcterms:created xsi:type="dcterms:W3CDTF">2021-10-11T00:39:10Z</dcterms:created>
  <dcterms:modified xsi:type="dcterms:W3CDTF">2021-10-11T00:39:10Z</dcterms:modified>
</cp:coreProperties>
</file>