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total    </w:t>
      </w:r>
      <w:r>
        <w:t xml:space="preserve">   together    </w:t>
      </w:r>
      <w:r>
        <w:t xml:space="preserve">   sum    </w:t>
      </w:r>
      <w:r>
        <w:t xml:space="preserve">   plus    </w:t>
      </w:r>
      <w:r>
        <w:t xml:space="preserve">   join    </w:t>
      </w:r>
      <w:r>
        <w:t xml:space="preserve">   increased    </w:t>
      </w:r>
      <w:r>
        <w:t xml:space="preserve">   how many    </w:t>
      </w:r>
      <w:r>
        <w:t xml:space="preserve">   combined    </w:t>
      </w:r>
      <w:r>
        <w:t xml:space="preserve">   both    </w:t>
      </w:r>
      <w:r>
        <w:t xml:space="preserve">   altogether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</dc:title>
  <dcterms:created xsi:type="dcterms:W3CDTF">2021-10-11T00:38:22Z</dcterms:created>
  <dcterms:modified xsi:type="dcterms:W3CDTF">2021-10-11T00:38:22Z</dcterms:modified>
</cp:coreProperties>
</file>