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Addition within 10,000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18+11?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18+15?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18+10?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18+9?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18+19?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18+14?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18+3?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18+10+3?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18+4?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18+2?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1,041+4?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18+1?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18+8?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18+7?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18+21?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18+17?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18+6?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18+20?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18x2?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18+16?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18+5?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18+12?</w:t>
            </w:r>
          </w:p>
        </w:tc>
      </w:tr>
    </w:tbl>
    <w:p>
      <w:pPr>
        <w:pStyle w:val="WordBankMedium"/>
      </w:pPr>
      <w:r>
        <w:t xml:space="preserve">   19    </w:t>
      </w:r>
      <w:r>
        <w:t xml:space="preserve">   20    </w:t>
      </w:r>
      <w:r>
        <w:t xml:space="preserve">   21    </w:t>
      </w:r>
      <w:r>
        <w:t xml:space="preserve">   22    </w:t>
      </w:r>
      <w:r>
        <w:t xml:space="preserve">   23    </w:t>
      </w:r>
      <w:r>
        <w:t xml:space="preserve">   Four Sixes or 24    </w:t>
      </w:r>
      <w:r>
        <w:t xml:space="preserve">   Five Fives or 25    </w:t>
      </w:r>
      <w:r>
        <w:t xml:space="preserve">   Two Thirteens or 26    </w:t>
      </w:r>
      <w:r>
        <w:t xml:space="preserve">   Cube 27 or 27    </w:t>
      </w:r>
      <w:r>
        <w:t xml:space="preserve">   28    </w:t>
      </w:r>
      <w:r>
        <w:t xml:space="preserve">   29    </w:t>
      </w:r>
      <w:r>
        <w:t xml:space="preserve">   30    </w:t>
      </w:r>
      <w:r>
        <w:t xml:space="preserve">   31    </w:t>
      </w:r>
      <w:r>
        <w:t xml:space="preserve">   32    </w:t>
      </w:r>
      <w:r>
        <w:t xml:space="preserve">   33    </w:t>
      </w:r>
      <w:r>
        <w:t xml:space="preserve">   34    </w:t>
      </w:r>
      <w:r>
        <w:t xml:space="preserve">   35    </w:t>
      </w:r>
      <w:r>
        <w:t xml:space="preserve">   36    </w:t>
      </w:r>
      <w:r>
        <w:t xml:space="preserve">   37    </w:t>
      </w:r>
      <w:r>
        <w:t xml:space="preserve">   38    </w:t>
      </w:r>
      <w:r>
        <w:t xml:space="preserve">   39    </w:t>
      </w:r>
      <w:r>
        <w:t xml:space="preserve">   1,045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Addition within 10,000</dc:title>
  <dcterms:created xsi:type="dcterms:W3CDTF">2021-10-28T03:47:24Z</dcterms:created>
  <dcterms:modified xsi:type="dcterms:W3CDTF">2021-10-28T03:47:24Z</dcterms:modified>
</cp:coreProperties>
</file>