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sodium salt of sorbic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reasonably anticipated to be a human carcinogen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 can take it to supplement your daily calcium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Water-soluble B-vitamin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sodium salt of benzoic acid and exists in this form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use is as a soil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colorless pungent toxic gas formed by burning sulfur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Complex mixture of plant-derived triglycerides that have been reacted to contain atoms of the element bromine bonded to the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from soybean meal that has been dehulled and defatted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compound made of silicon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naturally as periclase and is a source of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exudate from the castor sacs of the mature North American beaver and the European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higher doses are also used as fumigates to kill rodents and can leach into the soil, contaminating the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sugar that is made from corn and is chemically identical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powder made from corn, rice, potato starch, or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to break down the protein in foods you consume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Single-celled microorganisms classified as members of the fungus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Linked to an increased—or sometimes decreased—risk of cancer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by heat treatment of carbohydrates, in general in the presence of acids, alkali, or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Powdered bug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Additive Crossword</dc:title>
  <dcterms:created xsi:type="dcterms:W3CDTF">2021-10-11T00:38:04Z</dcterms:created>
  <dcterms:modified xsi:type="dcterms:W3CDTF">2021-10-11T00:38:04Z</dcterms:modified>
</cp:coreProperties>
</file>