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Addy learns a lesson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slaves    </w:t>
      </w:r>
      <w:r>
        <w:t xml:space="preserve">   children    </w:t>
      </w:r>
      <w:r>
        <w:t xml:space="preserve">   family    </w:t>
      </w:r>
      <w:r>
        <w:t xml:space="preserve">   class    </w:t>
      </w:r>
      <w:r>
        <w:t xml:space="preserve">   lesson    </w:t>
      </w:r>
      <w:r>
        <w:t xml:space="preserve">   freedom    </w:t>
      </w:r>
      <w:r>
        <w:t xml:space="preserve">   philadelphia    </w:t>
      </w:r>
      <w:r>
        <w:t xml:space="preserve">   school    </w:t>
      </w:r>
      <w:r>
        <w:t xml:space="preserve">   spelling match    </w:t>
      </w:r>
      <w:r>
        <w:t xml:space="preserve">   abacus    </w:t>
      </w:r>
      <w:r>
        <w:t xml:space="preserve">   tested    </w:t>
      </w:r>
      <w:r>
        <w:t xml:space="preserve">   harriet    </w:t>
      </w:r>
      <w:r>
        <w:t xml:space="preserve">   esther    </w:t>
      </w:r>
      <w:r>
        <w:t xml:space="preserve">   sam    </w:t>
      </w:r>
      <w:r>
        <w:t xml:space="preserve">   poppa    </w:t>
      </w:r>
      <w:r>
        <w:t xml:space="preserve">   momma    </w:t>
      </w:r>
      <w:r>
        <w:t xml:space="preserve">   Addy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Addy learns a lesson</dc:title>
  <dcterms:created xsi:type="dcterms:W3CDTF">2021-10-11T00:39:46Z</dcterms:created>
  <dcterms:modified xsi:type="dcterms:W3CDTF">2021-10-11T00:39:46Z</dcterms:modified>
</cp:coreProperties>
</file>