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Addys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popular    </w:t>
      </w:r>
      <w:r>
        <w:t xml:space="preserve">   hate cats    </w:t>
      </w:r>
      <w:r>
        <w:t xml:space="preserve">   warm weather    </w:t>
      </w:r>
      <w:r>
        <w:t xml:space="preserve">   short hair    </w:t>
      </w:r>
      <w:r>
        <w:t xml:space="preserve">   baths    </w:t>
      </w:r>
      <w:r>
        <w:t xml:space="preserve">   ela    </w:t>
      </w:r>
      <w:r>
        <w:t xml:space="preserve">   birthday    </w:t>
      </w:r>
      <w:r>
        <w:t xml:space="preserve">   crafts    </w:t>
      </w:r>
      <w:r>
        <w:t xml:space="preserve">   youtube    </w:t>
      </w:r>
      <w:r>
        <w:t xml:space="preserve">   school    </w:t>
      </w:r>
      <w:r>
        <w:t xml:space="preserve">   dance    </w:t>
      </w:r>
      <w:r>
        <w:t xml:space="preserve">   sing    </w:t>
      </w:r>
      <w:r>
        <w:t xml:space="preserve">   art    </w:t>
      </w:r>
      <w:r>
        <w:t xml:space="preserve">   sleep    </w:t>
      </w:r>
      <w:r>
        <w:t xml:space="preserve">   mrs.punke    </w:t>
      </w:r>
      <w:r>
        <w:t xml:space="preserve">   ms.bruyn    </w:t>
      </w:r>
      <w:r>
        <w:t xml:space="preserve">   Cake    </w:t>
      </w:r>
      <w:r>
        <w:t xml:space="preserve">   Dogs    </w:t>
      </w:r>
      <w:r>
        <w:t xml:space="preserve">   unicorns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Addys favorites</dc:title>
  <dcterms:created xsi:type="dcterms:W3CDTF">2021-10-11T00:39:13Z</dcterms:created>
  <dcterms:modified xsi:type="dcterms:W3CDTF">2021-10-11T00:39:13Z</dcterms:modified>
</cp:coreProperties>
</file>