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Adejctives and Adjectival order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quality or degree...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presentation was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comparison of 2 things...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Winter it gets very...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Nouns in its own right...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Mice are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or more adjectives appear in front of a noun phrase...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are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Lions roar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Summer it gets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Elephants are very...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Adejctives and Adjectival order crossword</dc:title>
  <dcterms:created xsi:type="dcterms:W3CDTF">2021-10-11T00:39:06Z</dcterms:created>
  <dcterms:modified xsi:type="dcterms:W3CDTF">2021-10-11T00:39:06Z</dcterms:modified>
</cp:coreProperties>
</file>