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crazy for you    </w:t>
      </w:r>
      <w:r>
        <w:t xml:space="preserve">   cold shoulder    </w:t>
      </w:r>
      <w:r>
        <w:t xml:space="preserve">   river lea    </w:t>
      </w:r>
      <w:r>
        <w:t xml:space="preserve">   water under the bridge    </w:t>
      </w:r>
      <w:r>
        <w:t xml:space="preserve">   turning tables    </w:t>
      </w:r>
      <w:r>
        <w:t xml:space="preserve">   set fire to the rain    </w:t>
      </w:r>
      <w:r>
        <w:t xml:space="preserve">   rumour has it    </w:t>
      </w:r>
      <w:r>
        <w:t xml:space="preserve">   chasing pavements    </w:t>
      </w:r>
      <w:r>
        <w:t xml:space="preserve">   hometown glory    </w:t>
      </w:r>
      <w:r>
        <w:t xml:space="preserve">   tired    </w:t>
      </w:r>
      <w:r>
        <w:t xml:space="preserve">   daydreamer    </w:t>
      </w:r>
      <w:r>
        <w:t xml:space="preserve">   love song    </w:t>
      </w:r>
      <w:r>
        <w:t xml:space="preserve">   all i ask    </w:t>
      </w:r>
      <w:r>
        <w:t xml:space="preserve">   someone like you    </w:t>
      </w:r>
      <w:r>
        <w:t xml:space="preserve">   remedy    </w:t>
      </w:r>
      <w:r>
        <w:t xml:space="preserve">   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Adele</dc:title>
  <dcterms:created xsi:type="dcterms:W3CDTF">2021-10-11T00:39:15Z</dcterms:created>
  <dcterms:modified xsi:type="dcterms:W3CDTF">2021-10-11T00:39:15Z</dcterms:modified>
</cp:coreProperties>
</file>