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Adele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Camping    </w:t>
      </w:r>
      <w:r>
        <w:t xml:space="preserve">   loving    </w:t>
      </w:r>
      <w:r>
        <w:t xml:space="preserve">   crazy    </w:t>
      </w:r>
      <w:r>
        <w:t xml:space="preserve">   shoes    </w:t>
      </w:r>
      <w:r>
        <w:t xml:space="preserve">   food    </w:t>
      </w:r>
      <w:r>
        <w:t xml:space="preserve">   sunshine    </w:t>
      </w:r>
      <w:r>
        <w:t xml:space="preserve">   friends    </w:t>
      </w:r>
      <w:r>
        <w:t xml:space="preserve">   summer    </w:t>
      </w:r>
      <w:r>
        <w:t xml:space="preserve">   sleep    </w:t>
      </w:r>
      <w:r>
        <w:t xml:space="preserve">   pizza    </w:t>
      </w:r>
      <w:r>
        <w:t xml:space="preserve">   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Adele </dc:title>
  <dcterms:created xsi:type="dcterms:W3CDTF">2021-10-11T00:39:24Z</dcterms:created>
  <dcterms:modified xsi:type="dcterms:W3CDTF">2021-10-11T00:39:24Z</dcterms:modified>
</cp:coreProperties>
</file>