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Adele ~ Solo Performer ~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Adele's best-selling album in her career so far?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Adele Shen she experienced he first brake up that started he career?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song of Adele's had 27.7 million views by the first 24hrs prior to its release?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instruments does Adele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awards has Adele won in her career so far?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Adele when she wrote her first song?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was Adele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album of Adele's has 4 times hit platinum in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album of hers reached number 1 in 26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Adele start signing?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Adele ~ Solo Performer ~ Crossword</dc:title>
  <dcterms:created xsi:type="dcterms:W3CDTF">2021-10-11T00:38:03Z</dcterms:created>
  <dcterms:modified xsi:type="dcterms:W3CDTF">2021-10-11T00:38:03Z</dcterms:modified>
</cp:coreProperties>
</file>