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Adelina's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Tangles    </w:t>
      </w:r>
      <w:r>
        <w:t xml:space="preserve">   San Ignacio    </w:t>
      </w:r>
      <w:r>
        <w:t xml:space="preserve">   Panga    </w:t>
      </w:r>
      <w:r>
        <w:t xml:space="preserve">   La Laguna    </w:t>
      </w:r>
      <w:r>
        <w:t xml:space="preserve">   Dove    </w:t>
      </w:r>
      <w:r>
        <w:t xml:space="preserve">   Whales    </w:t>
      </w:r>
      <w:r>
        <w:t xml:space="preserve">   Spyhopping    </w:t>
      </w:r>
      <w:r>
        <w:t xml:space="preserve">   Rumbling    </w:t>
      </w:r>
      <w:r>
        <w:t xml:space="preserve">   Mexico    </w:t>
      </w:r>
      <w:r>
        <w:t xml:space="preserve">   fluke    </w:t>
      </w:r>
      <w:r>
        <w:t xml:space="preserve">   breaching    </w:t>
      </w:r>
      <w:r>
        <w:t xml:space="preserve">   unique    </w:t>
      </w:r>
      <w:r>
        <w:t xml:space="preserve">   snoring    </w:t>
      </w:r>
      <w:r>
        <w:t xml:space="preserve">   politicians    </w:t>
      </w:r>
      <w:r>
        <w:t xml:space="preserve">   massive    </w:t>
      </w:r>
      <w:r>
        <w:t xml:space="preserve">   Endangered    </w:t>
      </w:r>
      <w:r>
        <w:t xml:space="preserve">   Adelina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Adelina's Whales</dc:title>
  <dcterms:created xsi:type="dcterms:W3CDTF">2021-10-11T00:37:56Z</dcterms:created>
  <dcterms:modified xsi:type="dcterms:W3CDTF">2021-10-11T00:37:56Z</dcterms:modified>
</cp:coreProperties>
</file>