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Adeline Yen Mah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Adeline's half-brother died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Adeline's first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Adeline's grandfather's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Adeline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Adeline's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Adeline's sister's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Adeline's father was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Adeline's half-sister graduated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where Adeline attended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Adeline's 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city Adeline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Adeline's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Adeline's great aunt's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Adeline's parents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Adeline's half-brother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Adeline's 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Adeline's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Adeline's sister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Adeline's first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Adeline's half-sister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Adeline Yen Mah crossword puzzle</dc:title>
  <dcterms:created xsi:type="dcterms:W3CDTF">2021-10-11T00:38:19Z</dcterms:created>
  <dcterms:modified xsi:type="dcterms:W3CDTF">2021-10-11T00:38:19Z</dcterms:modified>
</cp:coreProperties>
</file>