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Adelyn's First 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Bolita    </w:t>
      </w:r>
      <w:r>
        <w:t xml:space="preserve">   Moi    </w:t>
      </w:r>
      <w:r>
        <w:t xml:space="preserve">   Wama    </w:t>
      </w:r>
      <w:r>
        <w:t xml:space="preserve">   Luis    </w:t>
      </w:r>
      <w:r>
        <w:t xml:space="preserve">   Adyn    </w:t>
      </w:r>
      <w:r>
        <w:t xml:space="preserve">   sacrament    </w:t>
      </w:r>
      <w:r>
        <w:t xml:space="preserve">   Grace    </w:t>
      </w:r>
      <w:r>
        <w:t xml:space="preserve">   Eli    </w:t>
      </w:r>
      <w:r>
        <w:t xml:space="preserve">   Arizona    </w:t>
      </w:r>
      <w:r>
        <w:t xml:space="preserve">   Evelyn    </w:t>
      </w:r>
      <w:r>
        <w:t xml:space="preserve">   Nino    </w:t>
      </w:r>
      <w:r>
        <w:t xml:space="preserve">   Nina    </w:t>
      </w:r>
      <w:r>
        <w:t xml:space="preserve">   Holy    </w:t>
      </w:r>
      <w:r>
        <w:t xml:space="preserve">   First    </w:t>
      </w:r>
      <w:r>
        <w:t xml:space="preserve">   Communion    </w:t>
      </w:r>
      <w:r>
        <w:t xml:space="preserve">   Gather    </w:t>
      </w:r>
      <w:r>
        <w:t xml:space="preserve">   Christ    </w:t>
      </w:r>
      <w:r>
        <w:t xml:space="preserve">   Church    </w:t>
      </w:r>
      <w:r>
        <w:t xml:space="preserve">   Boss    </w:t>
      </w:r>
      <w:r>
        <w:t xml:space="preserve">   Happy    </w:t>
      </w:r>
      <w:r>
        <w:t xml:space="preserve">   Fun    </w:t>
      </w:r>
      <w:r>
        <w:t xml:space="preserve">   Alec    </w:t>
      </w:r>
      <w:r>
        <w:t xml:space="preserve">   May    </w:t>
      </w:r>
      <w:r>
        <w:t xml:space="preserve">   Jesus    </w:t>
      </w:r>
      <w:r>
        <w:t xml:space="preserve">   Love    </w:t>
      </w:r>
      <w:r>
        <w:t xml:space="preserve">   Family    </w:t>
      </w:r>
      <w:r>
        <w:t xml:space="preserve">   Adelyn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Adelyn's First Holy Communion</dc:title>
  <dcterms:created xsi:type="dcterms:W3CDTF">2021-10-11T00:39:12Z</dcterms:created>
  <dcterms:modified xsi:type="dcterms:W3CDTF">2021-10-11T00:39:12Z</dcterms:modified>
</cp:coreProperties>
</file>