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Adherence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TDS    </w:t>
      </w:r>
      <w:r>
        <w:t xml:space="preserve">   Stop    </w:t>
      </w:r>
      <w:r>
        <w:t xml:space="preserve">   Longterm    </w:t>
      </w:r>
      <w:r>
        <w:t xml:space="preserve">   Adherence    </w:t>
      </w:r>
      <w:r>
        <w:t xml:space="preserve">   Culture    </w:t>
      </w:r>
      <w:r>
        <w:t xml:space="preserve">   Abstain    </w:t>
      </w:r>
      <w:r>
        <w:t xml:space="preserve">   Diet    </w:t>
      </w:r>
      <w:r>
        <w:t xml:space="preserve">   Herbal    </w:t>
      </w:r>
      <w:r>
        <w:t xml:space="preserve">   Patient    </w:t>
      </w:r>
      <w:r>
        <w:t xml:space="preserve">   Treatment    </w:t>
      </w:r>
      <w:r>
        <w:t xml:space="preserve">   Antibiotics    </w:t>
      </w:r>
      <w:r>
        <w:t xml:space="preserve">   Family    </w:t>
      </w:r>
      <w:r>
        <w:t xml:space="preserve">   Salt    </w:t>
      </w:r>
      <w:r>
        <w:t xml:space="preserve">   Smoke    </w:t>
      </w:r>
      <w:r>
        <w:t xml:space="preserve">   Exercise    </w:t>
      </w:r>
      <w:r>
        <w:t xml:space="preserve">   Medication    </w:t>
      </w:r>
      <w:r>
        <w:t xml:space="preserve">   Therapeutic    </w:t>
      </w:r>
      <w:r>
        <w:t xml:space="preserve">   Persistence    </w:t>
      </w:r>
      <w:r>
        <w:t xml:space="preserve">   Mutuality    </w:t>
      </w:r>
      <w:r>
        <w:t xml:space="preserve">   Cooperation    </w:t>
      </w:r>
      <w:r>
        <w:t xml:space="preserve">   Acceptance    </w:t>
      </w:r>
      <w:r>
        <w:t xml:space="preserve">   Observance    </w:t>
      </w:r>
      <w:r>
        <w:t xml:space="preserve">   Obedience    </w:t>
      </w:r>
      <w:r>
        <w:t xml:space="preserve">   Concordance    </w:t>
      </w:r>
      <w:r>
        <w:t xml:space="preserve">   Compliance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Adherence Puzzle</dc:title>
  <dcterms:created xsi:type="dcterms:W3CDTF">2021-10-11T00:39:10Z</dcterms:created>
  <dcterms:modified xsi:type="dcterms:W3CDTF">2021-10-11T00:39:10Z</dcterms:modified>
</cp:coreProperties>
</file>