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Adinkra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CRAFT    </w:t>
      </w:r>
      <w:r>
        <w:t xml:space="preserve">   SYMBOLS    </w:t>
      </w:r>
      <w:r>
        <w:t xml:space="preserve">   STRENGTH    </w:t>
      </w:r>
      <w:r>
        <w:t xml:space="preserve">   SPIRITUAL    </w:t>
      </w:r>
      <w:r>
        <w:t xml:space="preserve">   PRINT    </w:t>
      </w:r>
      <w:r>
        <w:t xml:space="preserve">   MEANING    </w:t>
      </w:r>
      <w:r>
        <w:t xml:space="preserve">   KING    </w:t>
      </w:r>
      <w:r>
        <w:t xml:space="preserve">   IVORY COAST    </w:t>
      </w:r>
      <w:r>
        <w:t xml:space="preserve">   INK    </w:t>
      </w:r>
      <w:r>
        <w:t xml:space="preserve">   HOPE    </w:t>
      </w:r>
      <w:r>
        <w:t xml:space="preserve">   GOURD    </w:t>
      </w:r>
      <w:r>
        <w:t xml:space="preserve">   GHANA    </w:t>
      </w:r>
      <w:r>
        <w:t xml:space="preserve">   FUNERAL    </w:t>
      </w:r>
      <w:r>
        <w:t xml:space="preserve">   FAITH    </w:t>
      </w:r>
      <w:r>
        <w:t xml:space="preserve">   FABRIC    </w:t>
      </w:r>
      <w:r>
        <w:t xml:space="preserve">   CLOTH    </w:t>
      </w:r>
      <w:r>
        <w:t xml:space="preserve">   CARVING    </w:t>
      </w:r>
      <w:r>
        <w:t xml:space="preserve">   CALABASH    </w:t>
      </w:r>
      <w:r>
        <w:t xml:space="preserve">   BEAUTIFUL    </w:t>
      </w:r>
      <w:r>
        <w:t xml:space="preserve">   ASANTE    </w:t>
      </w:r>
      <w:r>
        <w:t xml:space="preserve">   AFRICA    </w:t>
      </w:r>
      <w:r>
        <w:t xml:space="preserve">   ADINKRA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Adinkra</dc:title>
  <dcterms:created xsi:type="dcterms:W3CDTF">2021-10-11T00:38:38Z</dcterms:created>
  <dcterms:modified xsi:type="dcterms:W3CDTF">2021-10-11T00:38:38Z</dcterms:modified>
</cp:coreProperties>
</file>