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Adipocyte fat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When eating less calories then your body requires your fat might by used 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color fat cell is a main energy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commonly self treatable disorder where someone has a great amount of excess fat, which could lead to many other diseases or health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Uncoupling protein 1 makes what process in the mitochondria less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brown fat cells release?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color of iron rich fat cells that make adipose tissue, maintaining body temperature?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characterized by increased blood pressure, high- fasting blood-sugar levels, excess abdominal fat and abnormal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When we eat a meal and our insulin goes up white adipocytes take in more _________ resulting in a swelling of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the total amount of fat cells in your body determined?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fat cells alter ____ to produce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adipose tissue that causes expansion of fat cells in a particular pattern. (Mainly in women, typically disproportionately big legs)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Adipocyte fat cell</dc:title>
  <dcterms:created xsi:type="dcterms:W3CDTF">2021-10-11T00:39:04Z</dcterms:created>
  <dcterms:modified xsi:type="dcterms:W3CDTF">2021-10-11T00:39:04Z</dcterms:modified>
</cp:coreProperties>
</file>