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Adirondack Mountains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Wright    </w:t>
      </w:r>
      <w:r>
        <w:t xml:space="preserve">   Redfield    </w:t>
      </w:r>
      <w:r>
        <w:t xml:space="preserve">   Basin    </w:t>
      </w:r>
      <w:r>
        <w:t xml:space="preserve">   Skylight    </w:t>
      </w:r>
      <w:r>
        <w:t xml:space="preserve">   Saddleback    </w:t>
      </w:r>
      <w:r>
        <w:t xml:space="preserve">   Armstrong    </w:t>
      </w:r>
      <w:r>
        <w:t xml:space="preserve">   Nippletop    </w:t>
      </w:r>
      <w:r>
        <w:t xml:space="preserve">   Colden    </w:t>
      </w:r>
      <w:r>
        <w:t xml:space="preserve">   Gothics    </w:t>
      </w:r>
      <w:r>
        <w:t xml:space="preserve">   Iroquois    </w:t>
      </w:r>
      <w:r>
        <w:t xml:space="preserve">   Dix    </w:t>
      </w:r>
      <w:r>
        <w:t xml:space="preserve">   Whiteface    </w:t>
      </w:r>
      <w:r>
        <w:t xml:space="preserve">   Cascade    </w:t>
      </w:r>
      <w:r>
        <w:t xml:space="preserve">   Marshall    </w:t>
      </w:r>
      <w:r>
        <w:t xml:space="preserve">   Noonmark    </w:t>
      </w:r>
      <w:r>
        <w:t xml:space="preserve">   Giant    </w:t>
      </w:r>
      <w:r>
        <w:t xml:space="preserve">   Haystack    </w:t>
      </w:r>
      <w:r>
        <w:t xml:space="preserve">   Pitchoff    </w:t>
      </w:r>
      <w:r>
        <w:t xml:space="preserve">   Jo    </w:t>
      </w:r>
      <w:r>
        <w:t xml:space="preserve">   Algonquin    </w:t>
      </w:r>
      <w:r>
        <w:t xml:space="preserve">   Marcy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Adirondack Mountains</dc:title>
  <dcterms:created xsi:type="dcterms:W3CDTF">2021-10-11T00:38:14Z</dcterms:created>
  <dcterms:modified xsi:type="dcterms:W3CDTF">2021-10-11T00:38:14Z</dcterms:modified>
</cp:coreProperties>
</file>