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Aditya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came*    </w:t>
      </w:r>
      <w:r>
        <w:t xml:space="preserve">   can*    </w:t>
      </w:r>
      <w:r>
        <w:t xml:space="preserve">   car    </w:t>
      </w:r>
      <w:r>
        <w:t xml:space="preserve">   cat    </w:t>
      </w:r>
      <w:r>
        <w:t xml:space="preserve">   come*    </w:t>
      </w:r>
      <w:r>
        <w:t xml:space="preserve">   cow    </w:t>
      </w:r>
      <w:r>
        <w:t xml:space="preserve">   dad    </w:t>
      </w:r>
      <w:r>
        <w:t xml:space="preserve">   day*    </w:t>
      </w:r>
      <w:r>
        <w:t xml:space="preserve">   did    </w:t>
      </w:r>
      <w:r>
        <w:t xml:space="preserve">   do    </w:t>
      </w:r>
      <w:r>
        <w:t xml:space="preserve">   dog    </w:t>
      </w:r>
      <w:r>
        <w:t xml:space="preserve">   farm    </w:t>
      </w:r>
      <w:r>
        <w:t xml:space="preserve">   rat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Aditya</dc:title>
  <dcterms:created xsi:type="dcterms:W3CDTF">2021-10-11T00:39:35Z</dcterms:created>
  <dcterms:modified xsi:type="dcterms:W3CDTF">2021-10-11T00:39:35Z</dcterms:modified>
</cp:coreProperties>
</file>