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Adivina Esa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Uvas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Plátanos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huevo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leche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almuerzo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cafe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Manzanas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jugo de naranja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yogur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Adivina Esa Comida</dc:title>
  <dcterms:created xsi:type="dcterms:W3CDTF">2021-10-11T00:39:25Z</dcterms:created>
  <dcterms:modified xsi:type="dcterms:W3CDTF">2021-10-11T00:39:25Z</dcterms:modified>
</cp:coreProperties>
</file>