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Adivina adivinador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Exigente    </w:t>
      </w:r>
      <w:r>
        <w:t xml:space="preserve">   Maquinitas    </w:t>
      </w:r>
      <w:r>
        <w:t xml:space="preserve">   Iloveyou    </w:t>
      </w:r>
      <w:r>
        <w:t xml:space="preserve">   Bestmom    </w:t>
      </w:r>
      <w:r>
        <w:t xml:space="preserve">   Mothersday    </w:t>
      </w:r>
      <w:r>
        <w:t xml:space="preserve">   Viaje    </w:t>
      </w:r>
      <w:r>
        <w:t xml:space="preserve">   Vacaciones    </w:t>
      </w:r>
      <w:r>
        <w:t xml:space="preserve">   Agosto    </w:t>
      </w:r>
      <w:r>
        <w:t xml:space="preserve">   Elvis    </w:t>
      </w:r>
      <w:r>
        <w:t xml:space="preserve">   Vegas    </w:t>
      </w:r>
      <w:r>
        <w:t xml:space="preserve">   Cosmopolitan    </w:t>
      </w:r>
      <w:r>
        <w:t xml:space="preserve">   Cosmo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Adivina adivinador</dc:title>
  <dcterms:created xsi:type="dcterms:W3CDTF">2021-10-11T00:39:29Z</dcterms:created>
  <dcterms:modified xsi:type="dcterms:W3CDTF">2021-10-11T00:39:29Z</dcterms:modified>
</cp:coreProperties>
</file>