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Adjectifs, Elise A &amp; Micah F.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pratiquant du sport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qui fait de la musique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inintéressant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scrupuleux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qui invente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anxieux, soucieux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personne: triste (masc.)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craint l'infidélité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instinctif, irréflechi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sans expérience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couleur, aux cheveux roux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 dérangeant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syllabe longue (fem.)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action: aimable (masc.)</w:t>
            </w:r>
          </w:p>
        </w:tc>
      </w:tr>
    </w:tbl>
    <w:p>
      <w:pPr>
        <w:pStyle w:val="WordBankSmall"/>
      </w:pPr>
      <w:r>
        <w:t xml:space="preserve">   consciencieux    </w:t>
      </w:r>
      <w:r>
        <w:t xml:space="preserve">   sportif    </w:t>
      </w:r>
      <w:r>
        <w:t xml:space="preserve">   malheureux    </w:t>
      </w:r>
      <w:r>
        <w:t xml:space="preserve">   naïf    </w:t>
      </w:r>
      <w:r>
        <w:t xml:space="preserve">   jaloux    </w:t>
      </w:r>
      <w:r>
        <w:t xml:space="preserve">   inquiet    </w:t>
      </w:r>
      <w:r>
        <w:t xml:space="preserve">   longue    </w:t>
      </w:r>
      <w:r>
        <w:t xml:space="preserve">   créateur    </w:t>
      </w:r>
      <w:r>
        <w:t xml:space="preserve">   musicien    </w:t>
      </w:r>
      <w:r>
        <w:t xml:space="preserve">   impulsif    </w:t>
      </w:r>
      <w:r>
        <w:t xml:space="preserve">   gentil    </w:t>
      </w:r>
      <w:r>
        <w:t xml:space="preserve">   ennuyeux    </w:t>
      </w:r>
      <w:r>
        <w:t xml:space="preserve">   roux    </w:t>
      </w:r>
      <w:r>
        <w:t xml:space="preserve">   discret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Adjectifs, Elise A &amp; Micah F.</dc:title>
  <dcterms:created xsi:type="dcterms:W3CDTF">2021-10-11T00:39:21Z</dcterms:created>
  <dcterms:modified xsi:type="dcterms:W3CDTF">2021-10-11T00:39:21Z</dcterms:modified>
</cp:coreProperties>
</file>