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Adjectifs: 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aile    </w:t>
      </w:r>
      <w:r>
        <w:t xml:space="preserve">   dent    </w:t>
      </w:r>
      <w:r>
        <w:t xml:space="preserve">   plumes    </w:t>
      </w:r>
      <w:r>
        <w:t xml:space="preserve">   pattes    </w:t>
      </w:r>
      <w:r>
        <w:t xml:space="preserve">   bec    </w:t>
      </w:r>
      <w:r>
        <w:t xml:space="preserve">   moustaches    </w:t>
      </w:r>
      <w:r>
        <w:t xml:space="preserve">   fourrure    </w:t>
      </w:r>
      <w:r>
        <w:t xml:space="preserve">   sauvage    </w:t>
      </w:r>
      <w:r>
        <w:t xml:space="preserve">   minuscule    </w:t>
      </w:r>
      <w:r>
        <w:t xml:space="preserve">   fidèle    </w:t>
      </w:r>
      <w:r>
        <w:t xml:space="preserve">   doux    </w:t>
      </w:r>
      <w:r>
        <w:t xml:space="preserve">   malodorant    </w:t>
      </w:r>
      <w:r>
        <w:t xml:space="preserve">   écailleux    </w:t>
      </w:r>
      <w:r>
        <w:t xml:space="preserve">   paresseux    </w:t>
      </w:r>
      <w:r>
        <w:t xml:space="preserve">   énergique    </w:t>
      </w:r>
      <w:r>
        <w:t xml:space="preserve">   gentil    </w:t>
      </w:r>
      <w:r>
        <w:t xml:space="preserve">   toxique    </w:t>
      </w:r>
      <w:r>
        <w:t xml:space="preserve">   cornu    </w:t>
      </w:r>
      <w:r>
        <w:t xml:space="preserve">   géant    </w:t>
      </w:r>
      <w:r>
        <w:t xml:space="preserve">   intelligent    </w:t>
      </w:r>
      <w:r>
        <w:t xml:space="preserve">   petit    </w:t>
      </w:r>
      <w:r>
        <w:t xml:space="preserve">   énorme    </w:t>
      </w:r>
      <w:r>
        <w:t xml:space="preserve">   gros    </w:t>
      </w:r>
      <w:r>
        <w:t xml:space="preserve">   adorable    </w:t>
      </w:r>
      <w:r>
        <w:t xml:space="preserve">   amusant    </w:t>
      </w:r>
      <w:r>
        <w:t xml:space="preserve">   noir    </w:t>
      </w:r>
      <w:r>
        <w:t xml:space="preserve">   brun    </w:t>
      </w:r>
      <w:r>
        <w:t xml:space="preserve">   rouge    </w:t>
      </w:r>
      <w:r>
        <w:t xml:space="preserve">   belle    </w:t>
      </w:r>
      <w:r>
        <w:t xml:space="preserve">   beau    </w:t>
      </w:r>
      <w:r>
        <w:t xml:space="preserve">   joli    </w:t>
      </w:r>
      <w:r>
        <w:t xml:space="preserve">   duveteux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Adjectifs: Les Animaux</dc:title>
  <dcterms:created xsi:type="dcterms:W3CDTF">2021-10-11T00:39:02Z</dcterms:created>
  <dcterms:modified xsi:type="dcterms:W3CDTF">2021-10-11T00:39:02Z</dcterms:modified>
</cp:coreProperties>
</file>