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Adjectifs, Linsey B &amp; Austin 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 est "une patate de sofa" (masc.)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 est plus fort (masc.)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 n'est pas américain (masc.)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 n'a pas de contrôle de soi (masc.)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 heureuse (fem.)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toujours à l'heure (masc.)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qui donne beaucoup (masc.)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barbant (masc.)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anxieux (masc.)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 fait attention (masc.)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 croit en fantômes (fem.)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autentique (fem.)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astucieux (masc.)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crédule (masc.)</w:t>
            </w:r>
          </w:p>
        </w:tc>
      </w:tr>
    </w:tbl>
    <w:p>
      <w:pPr>
        <w:pStyle w:val="WordBankMedium"/>
      </w:pPr>
      <w:r>
        <w:t xml:space="preserve">   superstitieuse    </w:t>
      </w:r>
      <w:r>
        <w:t xml:space="preserve">   ennuyeux    </w:t>
      </w:r>
      <w:r>
        <w:t xml:space="preserve">   naïf    </w:t>
      </w:r>
      <w:r>
        <w:t xml:space="preserve">   courageux    </w:t>
      </w:r>
      <w:r>
        <w:t xml:space="preserve">   consciencieux    </w:t>
      </w:r>
      <w:r>
        <w:t xml:space="preserve">   intellectuel    </w:t>
      </w:r>
      <w:r>
        <w:t xml:space="preserve">   malheureuse    </w:t>
      </w:r>
      <w:r>
        <w:t xml:space="preserve">   ponctuel    </w:t>
      </w:r>
      <w:r>
        <w:t xml:space="preserve">   nerveux    </w:t>
      </w:r>
      <w:r>
        <w:t xml:space="preserve">   étranger    </w:t>
      </w:r>
      <w:r>
        <w:t xml:space="preserve">   impulsif    </w:t>
      </w:r>
      <w:r>
        <w:t xml:space="preserve">   paresseux    </w:t>
      </w:r>
      <w:r>
        <w:t xml:space="preserve">   naturelle    </w:t>
      </w:r>
      <w:r>
        <w:t xml:space="preserve">   généreux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Adjectifs, Linsey B &amp; Austin P</dc:title>
  <dcterms:created xsi:type="dcterms:W3CDTF">2021-10-11T00:39:18Z</dcterms:created>
  <dcterms:modified xsi:type="dcterms:W3CDTF">2021-10-11T00:39:18Z</dcterms:modified>
</cp:coreProperties>
</file>