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Adjectifs, Michael J &amp; Austin 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 amusant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n'est pas paresseux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 on fait du sport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gens qui _____, mangent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 on pense que les fantômes existent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formel de "barbant" (masc.)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croit tout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on ne veut rien faire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tu fais les décisions très vite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 comme les tortues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personne que tu connais bien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existe</w:t>
            </w:r>
          </w:p>
        </w:tc>
      </w:tr>
    </w:tbl>
    <w:p>
      <w:pPr>
        <w:pStyle w:val="WordBankMedium"/>
      </w:pPr>
      <w:r>
        <w:t xml:space="preserve">   sportif    </w:t>
      </w:r>
      <w:r>
        <w:t xml:space="preserve">   paresseuse    </w:t>
      </w:r>
      <w:r>
        <w:t xml:space="preserve">   ennuyeux    </w:t>
      </w:r>
      <w:r>
        <w:t xml:space="preserve">   naïf    </w:t>
      </w:r>
      <w:r>
        <w:t xml:space="preserve">   superstitieuse    </w:t>
      </w:r>
      <w:r>
        <w:t xml:space="preserve">   réel    </w:t>
      </w:r>
      <w:r>
        <w:t xml:space="preserve">   familier    </w:t>
      </w:r>
      <w:r>
        <w:t xml:space="preserve">   travailleur    </w:t>
      </w:r>
      <w:r>
        <w:t xml:space="preserve">   vite    </w:t>
      </w:r>
      <w:r>
        <w:t xml:space="preserve">   actif    </w:t>
      </w:r>
      <w:r>
        <w:t xml:space="preserve">   impulsif    </w:t>
      </w:r>
      <w:r>
        <w:t xml:space="preserve">   sérieux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Adjectifs, Michael J &amp; Austin P</dc:title>
  <dcterms:created xsi:type="dcterms:W3CDTF">2021-10-11T00:39:23Z</dcterms:created>
  <dcterms:modified xsi:type="dcterms:W3CDTF">2021-10-11T00:39:23Z</dcterms:modified>
</cp:coreProperties>
</file>