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magnifique    </w:t>
      </w:r>
      <w:r>
        <w:t xml:space="preserve">   bon    </w:t>
      </w:r>
      <w:r>
        <w:t xml:space="preserve">   méchant    </w:t>
      </w:r>
      <w:r>
        <w:t xml:space="preserve">   délicieuse    </w:t>
      </w:r>
      <w:r>
        <w:t xml:space="preserve">   nombreuse    </w:t>
      </w:r>
      <w:r>
        <w:t xml:space="preserve">   ancienne    </w:t>
      </w:r>
      <w:r>
        <w:t xml:space="preserve">   ancien    </w:t>
      </w:r>
      <w:r>
        <w:t xml:space="preserve">   frais    </w:t>
      </w:r>
      <w:r>
        <w:t xml:space="preserve">   longue    </w:t>
      </w:r>
      <w:r>
        <w:t xml:space="preserve">   beau    </w:t>
      </w:r>
      <w:r>
        <w:t xml:space="preserve">   active    </w:t>
      </w:r>
      <w:r>
        <w:t xml:space="preserve">   actif    </w:t>
      </w:r>
      <w:r>
        <w:t xml:space="preserve">   délicieux    </w:t>
      </w:r>
      <w:r>
        <w:t xml:space="preserve">   gentil    </w:t>
      </w:r>
      <w:r>
        <w:t xml:space="preserve">   nouvelle    </w:t>
      </w:r>
      <w:r>
        <w:t xml:space="preserve">   rapide    </w:t>
      </w:r>
      <w:r>
        <w:t xml:space="preserve">   épaisse    </w:t>
      </w:r>
      <w:r>
        <w:t xml:space="preserve">   épais    </w:t>
      </w:r>
      <w:r>
        <w:t xml:space="preserve">   molle    </w:t>
      </w:r>
      <w:r>
        <w:t xml:space="preserve">   douce    </w:t>
      </w:r>
      <w:r>
        <w:t xml:space="preserve">   rousse    </w:t>
      </w:r>
      <w:r>
        <w:t xml:space="preserve">   orange    </w:t>
      </w:r>
      <w:r>
        <w:t xml:space="preserve">   marron    </w:t>
      </w:r>
      <w:r>
        <w:t xml:space="preserve">   nombreux    </w:t>
      </w:r>
      <w:r>
        <w:t xml:space="preserve">   mou    </w:t>
      </w:r>
      <w:r>
        <w:t xml:space="preserve">   dur    </w:t>
      </w:r>
      <w:r>
        <w:t xml:space="preserve">   bas    </w:t>
      </w:r>
      <w:r>
        <w:t xml:space="preserve">   roux    </w:t>
      </w:r>
      <w:r>
        <w:t xml:space="preserve">   petite    </w:t>
      </w:r>
      <w:r>
        <w:t xml:space="preserve">   joli    </w:t>
      </w:r>
      <w:r>
        <w:t xml:space="preserve">   amusante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 </dc:title>
  <dcterms:created xsi:type="dcterms:W3CDTF">2021-10-11T00:39:00Z</dcterms:created>
  <dcterms:modified xsi:type="dcterms:W3CDTF">2021-10-11T00:39:00Z</dcterms:modified>
</cp:coreProperties>
</file>