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 irréguliers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ennuyeux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(m.s.) ; ___ (m. pl.)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roux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vieux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blanc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traditionnel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sérieux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spécial (m.s.) ; ___ (m.pl.)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actif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sportif (m.) / ___ (f.)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paresseux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nouveau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gentil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 (m.) / ___ (f.)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 (m.) / ___ (f.)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 irréguliers</dc:title>
  <dcterms:created xsi:type="dcterms:W3CDTF">2021-10-11T00:38:12Z</dcterms:created>
  <dcterms:modified xsi:type="dcterms:W3CDTF">2021-10-11T00:38:12Z</dcterms:modified>
</cp:coreProperties>
</file>