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Adjectival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formation, plastic repair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cell, living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characteristic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Adjectival Suffixes</dc:title>
  <dcterms:created xsi:type="dcterms:W3CDTF">2021-10-11T00:39:49Z</dcterms:created>
  <dcterms:modified xsi:type="dcterms:W3CDTF">2021-10-11T00:39:49Z</dcterms:modified>
</cp:coreProperties>
</file>