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Sad    </w:t>
      </w:r>
      <w:r>
        <w:t xml:space="preserve">   Vest    </w:t>
      </w:r>
      <w:r>
        <w:t xml:space="preserve">   Six    </w:t>
      </w:r>
      <w:r>
        <w:t xml:space="preserve">   Cop    </w:t>
      </w:r>
      <w:r>
        <w:t xml:space="preserve">   Little    </w:t>
      </w:r>
      <w:r>
        <w:t xml:space="preserve">   Good    </w:t>
      </w:r>
      <w:r>
        <w:t xml:space="preserve">   Wet    </w:t>
      </w:r>
      <w:r>
        <w:t xml:space="preserve">   Jet    </w:t>
      </w:r>
      <w:r>
        <w:t xml:space="preserve">   Rat    </w:t>
      </w:r>
      <w:r>
        <w:t xml:space="preserve">   Fast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AdjectiveS</dc:title>
  <dcterms:created xsi:type="dcterms:W3CDTF">2021-10-10T23:43:26Z</dcterms:created>
  <dcterms:modified xsi:type="dcterms:W3CDTF">2021-10-10T23:43:26Z</dcterms:modified>
</cp:coreProperties>
</file>