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antipaticola    </w:t>
      </w:r>
      <w:r>
        <w:t xml:space="preserve">   inteligente    </w:t>
      </w:r>
      <w:r>
        <w:t xml:space="preserve">   estudiosola    </w:t>
      </w:r>
      <w:r>
        <w:t xml:space="preserve">   seriola    </w:t>
      </w:r>
      <w:r>
        <w:t xml:space="preserve">   graciosola    </w:t>
      </w:r>
      <w:r>
        <w:t xml:space="preserve">   simpaticola    </w:t>
      </w:r>
      <w:r>
        <w:t xml:space="preserve">   bajola    </w:t>
      </w:r>
      <w:r>
        <w:t xml:space="preserve">   morenola    </w:t>
      </w:r>
      <w:r>
        <w:t xml:space="preserve">   feola    </w:t>
      </w:r>
      <w:r>
        <w:t xml:space="preserve">   viejo    </w:t>
      </w:r>
      <w:r>
        <w:t xml:space="preserve">   creativola    </w:t>
      </w:r>
      <w:r>
        <w:t xml:space="preserve">   altola    </w:t>
      </w:r>
      <w:r>
        <w:t xml:space="preserve">   pelirrojola    </w:t>
      </w:r>
      <w:r>
        <w:t xml:space="preserve">   delgadola    </w:t>
      </w:r>
      <w:r>
        <w:t xml:space="preserve">   timidola    </w:t>
      </w:r>
      <w:r>
        <w:t xml:space="preserve">   mayor    </w:t>
      </w:r>
      <w:r>
        <w:t xml:space="preserve">   atleticola    </w:t>
      </w:r>
      <w:r>
        <w:t xml:space="preserve">   bonita    </w:t>
      </w:r>
      <w:r>
        <w:t xml:space="preserve">   gordola    </w:t>
      </w:r>
      <w:r>
        <w:t xml:space="preserve">   atrevidola    </w:t>
      </w:r>
      <w:r>
        <w:t xml:space="preserve">   menor    </w:t>
      </w:r>
      <w:r>
        <w:t xml:space="preserve">   rubialo    </w:t>
      </w:r>
      <w:r>
        <w:t xml:space="preserve">   guapo    </w:t>
      </w:r>
      <w:r>
        <w:t xml:space="preserve">   joven    </w:t>
      </w:r>
      <w:r>
        <w:t xml:space="preserve">   espontaneo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</dc:title>
  <dcterms:created xsi:type="dcterms:W3CDTF">2021-10-11T00:39:06Z</dcterms:created>
  <dcterms:modified xsi:type="dcterms:W3CDTF">2021-10-11T00:39:06Z</dcterms:modified>
</cp:coreProperties>
</file>