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sad because one has no friends or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kind and sympathetic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guilty of a crime or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unable to think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or showing deference and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or showing envy of someone or their achievements and advantages.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pleasing the senses or mind aesthetically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a strong or unpleasant smell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beautiful; very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loyal, constant, and steadfast: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of great value; not to be wasted or treated carelessly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defense or protection; totally vulnerable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inspiring delight, pleasure, or admiration; extremely good;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regarded with great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keeping careful watch for possible danger or difficulties.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great or more than average height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</dc:title>
  <dcterms:created xsi:type="dcterms:W3CDTF">2021-10-11T00:39:09Z</dcterms:created>
  <dcterms:modified xsi:type="dcterms:W3CDTF">2021-10-11T00:39:09Z</dcterms:modified>
</cp:coreProperties>
</file>