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Adjective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rude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full complement of a popular girls'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shoe and a boys'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Sounds like days of the 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opposite of dark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Strong and doesn't break easily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Blue cheese is ...?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small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tortoise was slow but the hare was 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difficult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smart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Exaggeration of pretty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nice but 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warning for 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short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You're not sad; you're 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comic hero: _ _ _ _ _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Nickname of Tim in A Christmas Carol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 Crossword</dc:title>
  <dcterms:created xsi:type="dcterms:W3CDTF">2021-10-11T00:39:37Z</dcterms:created>
  <dcterms:modified xsi:type="dcterms:W3CDTF">2021-10-11T00:39:37Z</dcterms:modified>
</cp:coreProperties>
</file>