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害怕的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好的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壞的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渴的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虛弱的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高的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冷的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簡單的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可愛的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新的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大的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頑皮的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吵鬧的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小的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軟的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長的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快的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餓的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慢的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硬的、難的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胖的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瘦的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安靜的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強壯的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開心的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聰明的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勇敢的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難過的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舊的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髒的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生氣的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短的、矮的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熱的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乾淨的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Crossword Puzzle</dc:title>
  <dcterms:created xsi:type="dcterms:W3CDTF">2021-10-11T00:39:16Z</dcterms:created>
  <dcterms:modified xsi:type="dcterms:W3CDTF">2021-10-11T00:39:16Z</dcterms:modified>
</cp:coreProperties>
</file>