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attractive or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old-fashioned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slow-moving or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itching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irritably impatient or touchy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skill or grace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dull, cheerless, lacking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tastefully fine or luxurious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silly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shine or glisten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odd in shape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or jubilant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 with passion or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Crossword Puzzle</dc:title>
  <dcterms:created xsi:type="dcterms:W3CDTF">2021-10-11T00:38:50Z</dcterms:created>
  <dcterms:modified xsi:type="dcterms:W3CDTF">2021-10-11T00:38:50Z</dcterms:modified>
</cp:coreProperties>
</file>