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Adjective Participles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embarrassed    </w:t>
      </w:r>
      <w:r>
        <w:t xml:space="preserve">   terrified    </w:t>
      </w:r>
      <w:r>
        <w:t xml:space="preserve">   confused    </w:t>
      </w:r>
      <w:r>
        <w:t xml:space="preserve">   exhausted    </w:t>
      </w:r>
      <w:r>
        <w:t xml:space="preserve">   satisfied    </w:t>
      </w:r>
      <w:r>
        <w:t xml:space="preserve">   inspiring    </w:t>
      </w:r>
      <w:r>
        <w:t xml:space="preserve">   boring    </w:t>
      </w:r>
      <w:r>
        <w:t xml:space="preserve">   annoying    </w:t>
      </w:r>
      <w:r>
        <w:t xml:space="preserve">   tiring    </w:t>
      </w:r>
      <w:r>
        <w:t xml:space="preserve">   surprising    </w:t>
      </w:r>
      <w:r>
        <w:t xml:space="preserve">   exciting    </w:t>
      </w:r>
      <w:r>
        <w:t xml:space="preserve">   interesting    </w:t>
      </w:r>
      <w:r>
        <w:t xml:space="preserve">   shocking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 Participles</dc:title>
  <dcterms:created xsi:type="dcterms:W3CDTF">2021-10-11T00:39:39Z</dcterms:created>
  <dcterms:modified xsi:type="dcterms:W3CDTF">2021-10-11T00:39:39Z</dcterms:modified>
</cp:coreProperties>
</file>