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Adjective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starving    </w:t>
      </w:r>
      <w:r>
        <w:t xml:space="preserve">   tiny    </w:t>
      </w:r>
      <w:r>
        <w:t xml:space="preserve">   silly    </w:t>
      </w:r>
      <w:r>
        <w:t xml:space="preserve">   creepy    </w:t>
      </w:r>
      <w:r>
        <w:t xml:space="preserve">   glowing    </w:t>
      </w:r>
      <w:r>
        <w:t xml:space="preserve">   tough    </w:t>
      </w:r>
      <w:r>
        <w:t xml:space="preserve">   lazy    </w:t>
      </w:r>
      <w:r>
        <w:t xml:space="preserve">   brave    </w:t>
      </w:r>
      <w:r>
        <w:t xml:space="preserve">   cheerful    </w:t>
      </w:r>
      <w:r>
        <w:t xml:space="preserve">   sleepy    </w:t>
      </w:r>
      <w:r>
        <w:t xml:space="preserve">   ugly    </w:t>
      </w:r>
      <w:r>
        <w:t xml:space="preserve">   steaming    </w:t>
      </w:r>
      <w:r>
        <w:t xml:space="preserve">   angry    </w:t>
      </w:r>
      <w:r>
        <w:t xml:space="preserve">   adorable    </w:t>
      </w:r>
      <w:r>
        <w:t xml:space="preserve">   smelly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 Review </dc:title>
  <dcterms:created xsi:type="dcterms:W3CDTF">2021-10-11T00:39:32Z</dcterms:created>
  <dcterms:modified xsi:type="dcterms:W3CDTF">2021-10-11T00:39:32Z</dcterms:modified>
</cp:coreProperties>
</file>