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dazzling    </w:t>
      </w:r>
      <w:r>
        <w:t xml:space="preserve">   obnoxious    </w:t>
      </w:r>
      <w:r>
        <w:t xml:space="preserve">   nervous    </w:t>
      </w:r>
      <w:r>
        <w:t xml:space="preserve">   defeated    </w:t>
      </w:r>
      <w:r>
        <w:t xml:space="preserve">   delightful    </w:t>
      </w:r>
      <w:r>
        <w:t xml:space="preserve">   flabby    </w:t>
      </w:r>
      <w:r>
        <w:t xml:space="preserve">   obedient    </w:t>
      </w:r>
      <w:r>
        <w:t xml:space="preserve">   magnificent    </w:t>
      </w:r>
      <w:r>
        <w:t xml:space="preserve">   skinny    </w:t>
      </w:r>
      <w:r>
        <w:t xml:space="preserve">   muscular    </w:t>
      </w:r>
      <w:r>
        <w:t xml:space="preserve">   happy    </w:t>
      </w:r>
      <w:r>
        <w:t xml:space="preserve">   wonderful    </w:t>
      </w:r>
      <w:r>
        <w:t xml:space="preserve">   proud    </w:t>
      </w:r>
      <w:r>
        <w:t xml:space="preserve">   nice    </w:t>
      </w:r>
      <w:r>
        <w:t xml:space="preserve">   plain    </w:t>
      </w:r>
      <w:r>
        <w:t xml:space="preserve">   stocky    </w:t>
      </w:r>
      <w:r>
        <w:t xml:space="preserve">   shapely    </w:t>
      </w:r>
      <w:r>
        <w:t xml:space="preserve">   handsome    </w:t>
      </w:r>
      <w:r>
        <w:t xml:space="preserve">   elegant    </w:t>
      </w:r>
      <w:r>
        <w:t xml:space="preserve">   chubby    </w:t>
      </w:r>
      <w:r>
        <w:t xml:space="preserve">   clumsy    </w:t>
      </w:r>
      <w:r>
        <w:t xml:space="preserve">   fat    </w:t>
      </w:r>
      <w:r>
        <w:t xml:space="preserve">   huge    </w:t>
      </w:r>
      <w:r>
        <w:t xml:space="preserve">   little    </w:t>
      </w:r>
      <w:r>
        <w:t xml:space="preserve">   small    </w:t>
      </w:r>
      <w:r>
        <w:t xml:space="preserve">   scrawny    </w:t>
      </w:r>
      <w:r>
        <w:t xml:space="preserve">   short    </w:t>
      </w:r>
      <w:r>
        <w:t xml:space="preserve">   tall    </w:t>
      </w:r>
      <w:r>
        <w:t xml:space="preserve">   tiny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Words</dc:title>
  <dcterms:created xsi:type="dcterms:W3CDTF">2021-10-11T00:38:58Z</dcterms:created>
  <dcterms:modified xsi:type="dcterms:W3CDTF">2021-10-11T00:38:58Z</dcterms:modified>
</cp:coreProperties>
</file>