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 and Adverb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ugly. She is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`The dog wasn't feeling well, so I was stroking him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like smooth peanut butter. ________ peanut butter is my favorite!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ice cream. It tastes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won the race. He was running very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don't like the smell of broccoli. It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Although her brother is very good, the girl is always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grandmother is old, but he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primary colors are red, blue and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already late, so I have to leave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and Adverb Crossword</dc:title>
  <dcterms:created xsi:type="dcterms:W3CDTF">2021-10-11T00:39:47Z</dcterms:created>
  <dcterms:modified xsi:type="dcterms:W3CDTF">2021-10-11T00:39:47Z</dcterms:modified>
</cp:coreProperties>
</file>