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pretty for a girl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in español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Handsome in español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1 in spanish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Hardworking in español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young in espanol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in espanol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crossword </dc:title>
  <dcterms:created xsi:type="dcterms:W3CDTF">2021-10-11T00:38:07Z</dcterms:created>
  <dcterms:modified xsi:type="dcterms:W3CDTF">2021-10-11T00:38:07Z</dcterms:modified>
</cp:coreProperties>
</file>