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exact replica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(you are availible to de something.)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every.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pleasingly graceful and stylish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unpleasantly 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step ahead is the...?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big.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tiny or petite.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 or frustrated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 crossword</dc:title>
  <dcterms:created xsi:type="dcterms:W3CDTF">2021-10-11T00:38:19Z</dcterms:created>
  <dcterms:modified xsi:type="dcterms:W3CDTF">2021-10-11T00:38:19Z</dcterms:modified>
</cp:coreProperties>
</file>