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Adjective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yummy    </w:t>
      </w:r>
      <w:r>
        <w:t xml:space="preserve">   sharp    </w:t>
      </w:r>
      <w:r>
        <w:t xml:space="preserve">   bumpy    </w:t>
      </w:r>
      <w:r>
        <w:t xml:space="preserve">   chunky    </w:t>
      </w:r>
      <w:r>
        <w:t xml:space="preserve">   big    </w:t>
      </w:r>
      <w:r>
        <w:t xml:space="preserve">   abandoned    </w:t>
      </w:r>
      <w:r>
        <w:t xml:space="preserve">   fancy    </w:t>
      </w:r>
      <w:r>
        <w:t xml:space="preserve">   embarrassed    </w:t>
      </w:r>
      <w:r>
        <w:t xml:space="preserve">   dry    </w:t>
      </w:r>
      <w:r>
        <w:t xml:space="preserve">   curly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 word search</dc:title>
  <dcterms:created xsi:type="dcterms:W3CDTF">2021-10-11T00:39:09Z</dcterms:created>
  <dcterms:modified xsi:type="dcterms:W3CDTF">2021-10-11T00:39:09Z</dcterms:modified>
</cp:coreProperties>
</file>