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Adjectives/Comparatives/Superlatives</w:t>
      </w:r>
    </w:p>
    <w:p>
      <w:pPr>
        <w:pStyle w:val="Questions"/>
      </w:pPr>
      <w:r>
        <w:t xml:space="preserve">1. TEUQI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UIENFNR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ILTHREG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LSELM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AVEHY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NLEASTCE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RGIBEG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CNSEIT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LLTA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VEBAR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TATESTF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EHIARPP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DKNI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ESNAEMT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UTCE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RSSATEMT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DYCLDU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ERPSHAR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DLCO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RDKERA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quiet    </w:t>
      </w:r>
      <w:r>
        <w:t xml:space="preserve">   funnier    </w:t>
      </w:r>
      <w:r>
        <w:t xml:space="preserve">   lighter    </w:t>
      </w:r>
      <w:r>
        <w:t xml:space="preserve">   smell    </w:t>
      </w:r>
      <w:r>
        <w:t xml:space="preserve">   heavy    </w:t>
      </w:r>
      <w:r>
        <w:t xml:space="preserve">   cleanest    </w:t>
      </w:r>
      <w:r>
        <w:t xml:space="preserve">   bigger    </w:t>
      </w:r>
      <w:r>
        <w:t xml:space="preserve">   nicest    </w:t>
      </w:r>
      <w:r>
        <w:t xml:space="preserve">   tall    </w:t>
      </w:r>
      <w:r>
        <w:t xml:space="preserve">   brave    </w:t>
      </w:r>
      <w:r>
        <w:t xml:space="preserve">   fattest    </w:t>
      </w:r>
      <w:r>
        <w:t xml:space="preserve">   happier    </w:t>
      </w:r>
      <w:r>
        <w:t xml:space="preserve">   kind    </w:t>
      </w:r>
      <w:r>
        <w:t xml:space="preserve">   meanest    </w:t>
      </w:r>
      <w:r>
        <w:t xml:space="preserve">   cute    </w:t>
      </w:r>
      <w:r>
        <w:t xml:space="preserve">   smartest    </w:t>
      </w:r>
      <w:r>
        <w:t xml:space="preserve">   cuddly    </w:t>
      </w:r>
      <w:r>
        <w:t xml:space="preserve">   sharper    </w:t>
      </w:r>
      <w:r>
        <w:t xml:space="preserve">   cold    </w:t>
      </w:r>
      <w:r>
        <w:t xml:space="preserve">   darker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Adjectives/Comparatives/Superlatives</dc:title>
  <dcterms:created xsi:type="dcterms:W3CDTF">2021-10-11T00:38:40Z</dcterms:created>
  <dcterms:modified xsi:type="dcterms:W3CDTF">2021-10-11T00:38:40Z</dcterms:modified>
</cp:coreProperties>
</file>